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海战事典  9  海权与日本近代国家命运</w:t>
      </w:r>
    </w:p>
    <w:p>
      <w:r>
        <w:rPr>
          <w:rFonts w:ascii="宋体" w:hAnsi="宋体" w:eastAsia="宋体"/>
          <w:sz w:val="24"/>
        </w:rPr>
        <w:t>指文董旻杰工作室著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海战事典  9  海权与日本近代国家命运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指文董旻杰工作室著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本书出售、求购地址：https://www.jiaokey.com/book/detail/14256602.html</w:t>
      </w:r>
    </w:p>
    <w:p>
      <w:r>
        <w:t>更多相关图书推荐：https://www.jiaokey.com</w:t>
      </w:r>
    </w:p>
    <w:p>
      <w:r>
        <w:t>指文董旻杰工作室著 其他作品：https://www.jiaokey.com/tag/指文董旻杰工作室著.html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关键词搜索：https://www.jiaokey.com/tag/海战事典  9  海权与日本近代国家命运.html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