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2017年国家司法考试大纲新旧对照及教材增补辅导</w:t>
      </w:r>
    </w:p>
    <w:p>
      <w:r>
        <w:rPr>
          <w:rFonts w:ascii="宋体" w:hAnsi="宋体" w:eastAsia="宋体"/>
          <w:sz w:val="24"/>
        </w:rPr>
        <w:t>法律考试中心著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2017年国家司法考试大纲新旧对照及教材增补辅导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本书出售、求购地址：https://www.jiaokey.com/book/detail/14256572.html</w:t>
      </w:r>
    </w:p>
    <w:p>
      <w:r>
        <w:t>更多相关图书推荐：https://www.jiaokey.com</w:t>
      </w:r>
    </w:p>
    <w:p>
      <w:r>
        <w:t>法律考试中心著 其他作品：https://www.jiaokey.com/tag/法律考试中心著.html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关键词搜索：https://www.jiaokey.com/tag/2017年国家司法考试大纲新旧对照及教材增补辅导.html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