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  师生共同步入葱茏草色与万丈原野  2</w:t>
      </w:r>
    </w:p>
    <w:p>
      <w:r>
        <w:rPr>
          <w:rFonts w:ascii="宋体" w:hAnsi="宋体" w:eastAsia="宋体"/>
          <w:sz w:val="24"/>
        </w:rPr>
        <w:t>连中国著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  师生共同步入葱茏草色与万丈原野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连中国著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本书出售、求购地址：https://www.jiaokey.com/book/detail/14256563.html</w:t>
      </w:r>
    </w:p>
    <w:p>
      <w:r>
        <w:t>更多相关图书推荐：https://www.jiaokey.com</w:t>
      </w:r>
    </w:p>
    <w:p>
      <w:r>
        <w:t>连中国著 其他作品：https://www.jiaokey.com/tag/连中国著.html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关键词搜索：https://www.jiaokey.com/tag/语文课  师生共同步入葱茏草色与万丈原野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