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布鲁姆斯伯里图书馆之教育思想  杰罗姆·布鲁纳</w:t>
      </w:r>
    </w:p>
    <w:p>
      <w:r>
        <w:rPr>
          <w:rFonts w:ascii="宋体" w:hAnsi="宋体" w:eastAsia="宋体"/>
          <w:sz w:val="24"/>
        </w:rPr>
        <w:t>（加）大卫·R.奥尔森著；袁锡江，李慧明译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布鲁姆斯伯里图书馆之教育思想  杰罗姆·布鲁纳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（加）大卫·R.奥尔森著；袁锡江，李慧明译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本书出售、求购地址：https://www.jiaokey.com/book/detail/14256547.html</w:t>
      </w:r>
    </w:p>
    <w:p>
      <w:r>
        <w:t>更多相关图书推荐：https://www.jiaokey.com</w:t>
      </w:r>
    </w:p>
    <w:p>
      <w:r>
        <w:t>（加）大卫·R.奥尔森著；袁锡江，李慧明译 其他作品：https://www.jiaokey.com/tag/（加）大卫·R.奥尔森著；袁锡江，李慧明译.html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关键词搜索：https://www.jiaokey.com/tag/布鲁姆斯伯里图书馆之教育思想  杰罗姆·布鲁纳.html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