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善用MOOC  互联网  教育  视域下的应用模式</w:t>
      </w:r>
    </w:p>
    <w:p>
      <w:r>
        <w:rPr>
          <w:rFonts w:ascii="宋体" w:hAnsi="宋体" w:eastAsia="宋体"/>
          <w:sz w:val="24"/>
        </w:rPr>
        <w:t>甘健侯，赵波，李艳红著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善用MOOC  互联网  教育  视域下的应用模式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甘健侯，赵波，李艳红著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本书出售、求购地址：https://www.jiaokey.com/book/detail/14256538.html</w:t>
      </w:r>
    </w:p>
    <w:p>
      <w:r>
        <w:t>更多相关图书推荐：https://www.jiaokey.com</w:t>
      </w:r>
    </w:p>
    <w:p>
      <w:r>
        <w:t>甘健侯，赵波，李艳红著 其他作品：https://www.jiaokey.com/tag/甘健侯，赵波，李艳红著.html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关键词搜索：https://www.jiaokey.com/tag/善用MOOC  互联网  教育  视域下的应用模式.html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