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汽车营销与服务专业人才培养标准</w:t>
      </w:r>
    </w:p>
    <w:p>
      <w:r>
        <w:rPr>
          <w:rFonts w:ascii="宋体" w:hAnsi="宋体" w:eastAsia="宋体"/>
          <w:sz w:val="24"/>
        </w:rPr>
        <w:t>熊振倜，吴小平，欧阳波仪著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汽车营销与服务专业人才培养标准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熊振倜，吴小平，欧阳波仪著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本书出售、求购地址：https://www.jiaokey.com/book/detail/14256529.html</w:t>
      </w:r>
    </w:p>
    <w:p>
      <w:r>
        <w:t>更多相关图书推荐：https://www.jiaokey.com</w:t>
      </w:r>
    </w:p>
    <w:p>
      <w:r>
        <w:t>熊振倜，吴小平，欧阳波仪著 其他作品：https://www.jiaokey.com/tag/熊振倜，吴小平，欧阳波仪著.html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关键词搜索：https://www.jiaokey.com/tag/汽车营销与服务专业人才培养标准.html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