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优秀教师培养  和教学差距说再见</w:t>
      </w:r>
    </w:p>
    <w:p>
      <w:r>
        <w:rPr>
          <w:rFonts w:ascii="宋体" w:hAnsi="宋体" w:eastAsia="宋体"/>
          <w:sz w:val="24"/>
        </w:rPr>
        <w:t>（美）唐纳德·B.巴托洛著；陈瑜译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优秀教师培养  和教学差距说再见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（美）唐纳德·B.巴托洛著；陈瑜译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本书出售、求购地址：https://www.jiaokey.com/book/detail/14256525.html</w:t>
      </w:r>
    </w:p>
    <w:p>
      <w:r>
        <w:t>更多相关图书推荐：https://www.jiaokey.com</w:t>
      </w:r>
    </w:p>
    <w:p>
      <w:r>
        <w:t>（美）唐纳德·B.巴托洛著；陈瑜译 其他作品：https://www.jiaokey.com/tag/（美）唐纳德·B.巴托洛著；陈瑜译.html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关键词搜索：https://www.jiaokey.com/tag/优秀教师培养  和教学差距说再见.html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