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书名：关系力  玩转全民社交时代的人脉销售技巧</w:t>
      </w:r>
    </w:p>
    <w:p>
      <w:r>
        <w:t>作者：（美）蒂姆·邓普顿著；洪云，王梦琳译</w:t>
      </w:r>
    </w:p>
    <w:p>
      <w:r>
        <w:t>出版社：北京联合出版公司,2017.05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关系力  玩转全民社交时代的人脉销售技巧 评论地址：https://www.jiaokey.com/book/detail/14256507.html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