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书名：百岁乐人钱仁康影集</w:t>
      </w:r>
    </w:p>
    <w:p>
      <w:r>
        <w:t>作者：钱亦平，张甫柏编</w:t>
      </w:r>
    </w:p>
    <w:p>
      <w:r>
        <w:t>出版社：上海:上海音乐学院出版社,2013.04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百岁乐人钱仁康影集 评论地址：https://www.jiaokey.com/book/detail/14256484.html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