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书名：以书为友</w:t>
      </w:r>
    </w:p>
    <w:p>
      <w:r>
        <w:t>作者：（日）永江朗著；（日）武马绘；烨伊译</w:t>
      </w:r>
    </w:p>
    <w:p>
      <w:r>
        <w:t>出版社：北京:新星出版社,2016.04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以书为友 评论地址：https://www.jiaokey.com/book/detail/14256483.html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