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“创青春”创课十讲</w:t>
      </w:r>
    </w:p>
    <w:p>
      <w:r>
        <w:rPr>
          <w:rFonts w:ascii="宋体" w:hAnsi="宋体" w:eastAsia="宋体"/>
          <w:sz w:val="24"/>
        </w:rPr>
        <w:t>团中央学校部，全国学联秘书处，学堂在线中国创业学院等编著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“创青春”创课十讲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团中央学校部，全国学联秘书处，学堂在线中国创业学院等编著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本书出售、求购地址：https://www.jiaokey.com/book/detail/14256450.html</w:t>
      </w:r>
    </w:p>
    <w:p>
      <w:r>
        <w:t>更多相关图书推荐：https://www.jiaokey.com</w:t>
      </w:r>
    </w:p>
    <w:p>
      <w:r>
        <w:t>团中央学校部，全国学联秘书处，学堂在线中国创业学院等编著 其他作品：https://www.jiaokey.com/tag/团中央学校部，全国学联秘书处，学堂在线中国创业学院等编著.html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关键词搜索：https://www.jiaokey.com/tag/“创青春”创课十讲.html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