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迎接数据中心的奇点  企业级数据中心现代化技术与实践</w:t>
      </w:r>
    </w:p>
    <w:p>
      <w:r>
        <w:rPr>
          <w:rFonts w:ascii="宋体" w:hAnsi="宋体" w:eastAsia="宋体"/>
          <w:sz w:val="24"/>
        </w:rPr>
        <w:t>窦文清，雷万云，姜永凯主编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迎接数据中心的奇点  企业级数据中心现代化技术与实践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窦文清，雷万云，姜永凯主编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本书出售、求购地址：https://www.jiaokey.com/book/detail/14256441.html</w:t>
      </w:r>
    </w:p>
    <w:p>
      <w:r>
        <w:t>更多相关图书推荐：https://www.jiaokey.com</w:t>
      </w:r>
    </w:p>
    <w:p>
      <w:r>
        <w:t>窦文清，雷万云，姜永凯主编 其他作品：https://www.jiaokey.com/tag/窦文清，雷万云，姜永凯主编.html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关键词搜索：https://www.jiaokey.com/tag/迎接数据中心的奇点  企业级数据中心现代化技术与实践.html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