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中外名人企业家传奇  创业能赢40堂白金课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中外名人企业家传奇  创业能赢40堂白金课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本书出售、求购地址：https://www.jiaokey.com/book/detail/14256419.html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关键词搜索：https://www.jiaokey.com/tag/中外名人企业家传奇  创业能赢40堂白金课.html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