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书名：精神世界的缔造者</w:t>
      </w:r>
    </w:p>
    <w:p>
      <w:r>
        <w:t>作者：（奥）斯蒂芬·茨威格著；申文林，高中甫等译</w:t>
      </w:r>
    </w:p>
    <w:p>
      <w:r>
        <w:t>出版社：北京:新星出版社,2017.08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精神世界的缔造者 评论地址：https://www.jiaokey.com/book/detail/14256418.html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