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民法精要  原理新述  真题精解  判例评析</w:t>
      </w:r>
    </w:p>
    <w:p>
      <w:r>
        <w:rPr>
          <w:rFonts w:ascii="宋体" w:hAnsi="宋体" w:eastAsia="宋体"/>
          <w:sz w:val="24"/>
        </w:rPr>
        <w:t>甄增水，刘志军，武兰芳编著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民法精要  原理新述  真题精解  判例评析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甄增水，刘志军，武兰芳编著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本书出售、求购地址：https://www.jiaokey.com/book/detail/14256394.html</w:t>
      </w:r>
    </w:p>
    <w:p>
      <w:r>
        <w:t>更多相关图书推荐：https://www.jiaokey.com</w:t>
      </w:r>
    </w:p>
    <w:p>
      <w:r>
        <w:t>甄增水，刘志军，武兰芳编著 其他作品：https://www.jiaokey.com/tag/甄增水，刘志军，武兰芳编著.html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关键词搜索：https://www.jiaokey.com/tag/民法精要  原理新述  真题精解  判例评析.html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