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本体诠释学  2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本体诠释学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本书出售、求购地址：https://www.jiaokey.com/book/detail/14256355.html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关键词搜索：https://www.jiaokey.com/tag/本体诠释学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