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维果茨基全集  第2卷  高级心理机能的社会起源理论</w:t>
      </w:r>
    </w:p>
    <w:p>
      <w:r>
        <w:rPr>
          <w:rFonts w:ascii="宋体" w:hAnsi="宋体" w:eastAsia="宋体"/>
          <w:sz w:val="24"/>
        </w:rPr>
        <w:t>（苏联）列·谢·维果茨基著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维果茨基全集  第2卷  高级心理机能的社会起源理论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（苏联）列·谢·维果茨基著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本书出售、求购地址：https://www.jiaokey.com/book/detail/14256331.html</w:t>
      </w:r>
    </w:p>
    <w:p>
      <w:r>
        <w:t>更多相关图书推荐：https://www.jiaokey.com</w:t>
      </w:r>
    </w:p>
    <w:p>
      <w:r>
        <w:t>（苏联）列·谢·维果茨基著 其他作品：https://www.jiaokey.com/tag/（苏联）列·谢·维果茨基著.html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关键词搜索：https://www.jiaokey.com/tag/维果茨基全集  第2卷  高级心理机能的社会起源理论.html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