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书名：算价  精算交易核心工具</w:t>
      </w:r>
    </w:p>
    <w:p>
      <w:r>
        <w:t>作者：董钟祥著</w:t>
      </w:r>
    </w:p>
    <w:p>
      <w:r>
        <w:t>出版社：广州:广东经济出版社,2016.10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算价  精算交易核心工具 评论地址：https://www.jiaokey.com/book/detail/14256322.html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