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书名：大学生安全知识读本  生存与避险训练</w:t>
      </w:r>
    </w:p>
    <w:p>
      <w:r>
        <w:t>作者：郝征</w:t>
      </w:r>
    </w:p>
    <w:p>
      <w:r>
        <w:t>出版社：</w:t>
      </w:r>
    </w:p>
    <w:p>
      <w:r>
        <w:t>出版日期：2016.06</w:t>
      </w:r>
    </w:p>
    <w:p>
      <w:r>
        <w:t>总页数：185</w:t>
      </w:r>
    </w:p>
    <w:p>
      <w:r>
        <w:t>更多请访问教客网: www.jiaokey.com</w:t>
      </w:r>
    </w:p>
    <w:p>
      <w:r>
        <w:t>大学生安全知识读本  生存与避险训练 评论地址：https://www.jiaokey.com/book/detail/14256317.html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