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中国创造系列丛书  世纪水利  南水北调  越南文版</w:t>
      </w:r>
    </w:p>
    <w:p>
      <w:r>
        <w:rPr>
          <w:rFonts w:ascii="宋体" w:hAnsi="宋体" w:eastAsia="宋体"/>
          <w:sz w:val="24"/>
        </w:rPr>
        <w:t>张洪亮著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中国创造系列丛书  世纪水利  南水北调  越南文版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本书出售、求购地址：https://www.jiaokey.com/book/detail/14256288.html</w:t>
      </w:r>
    </w:p>
    <w:p>
      <w:r>
        <w:t>更多相关图书推荐：https://www.jiaokey.com</w:t>
      </w:r>
    </w:p>
    <w:p>
      <w:r>
        <w:t>张洪亮著 其他作品：https://www.jiaokey.com/tag/张洪亮著.html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关键词搜索：https://www.jiaokey.com/tag/中国创造系列丛书  世纪水利  南水北调  越南文版.html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