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速度、灵敏和反应训练</w:t>
      </w:r>
    </w:p>
    <w:p>
      <w:r>
        <w:rPr>
          <w:rFonts w:ascii="宋体" w:hAnsi="宋体" w:eastAsia="宋体"/>
          <w:sz w:val="24"/>
        </w:rPr>
        <w:t>（美）李·E.布朗（Lee E.Brown），（美）万斯·A.费里格诺（Vance A.Ferrigno）编著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速度、灵敏和反应训练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（美）李·E.布朗（Lee E.Brown），（美）万斯·A.费里格诺（Vance A.Ferrigno）编著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本书出售、求购地址：https://www.jiaokey.com/book/detail/14256218.html</w:t>
      </w:r>
    </w:p>
    <w:p>
      <w:r>
        <w:t>更多相关图书推荐：https://www.jiaokey.com</w:t>
      </w:r>
    </w:p>
    <w:p>
      <w:r>
        <w:t>（美）李·E.布朗（Lee E.Brown），（美）万斯·A.费里格诺（Vance A.Ferrigno）编著 其他作品：https://www.jiaokey.com/tag/（美）李·E.布朗（Lee E.Brown），（美）万斯·A.费里格诺（Vance A.Ferrigno）编著.html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关键词搜索：https://www.jiaokey.com/tag/速度、灵敏和反应训练.html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