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书楼觅踪  九域芸香  下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书楼觅踪  九域芸香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本书出售、求购地址：https://www.jiaokey.com/book/detail/14256212.html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关键词搜索：https://www.jiaokey.com/tag/书楼觅踪  九域芸香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