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不受伤，跑到100岁  从20岁到100岁，上百万人受益的跑步法</w:t>
      </w:r>
    </w:p>
    <w:p>
      <w:r>
        <w:rPr>
          <w:rFonts w:ascii="宋体" w:hAnsi="宋体" w:eastAsia="宋体"/>
          <w:sz w:val="24"/>
        </w:rPr>
        <w:t>（美）杰夫·盖洛威著；尹芳译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不受伤，跑到100岁  从20岁到100岁，上百万人受益的跑步法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（美）杰夫·盖洛威著；尹芳译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本书出售、求购地址：https://www.jiaokey.com/book/detail/14256209.html</w:t>
      </w:r>
    </w:p>
    <w:p>
      <w:r>
        <w:t>更多相关图书推荐：https://www.jiaokey.com</w:t>
      </w:r>
    </w:p>
    <w:p>
      <w:r>
        <w:t>（美）杰夫·盖洛威著；尹芳译 其他作品：https://www.jiaokey.com/tag/（美）杰夫·盖洛威著；尹芳译.html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关键词搜索：https://www.jiaokey.com/tag/不受伤，跑到100岁  从20岁到100岁，上百万人受益的跑步法.html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