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卷五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本书分为语言艺术美学和表演艺术美学两部分，收录《写真实》《赞美你，呐喊文艺》《电影美学与宇宙意识》《散谈戏剧与美》等文章。</w:t>
      </w:r>
    </w:p>
    <w:p/>
    <w:p>
      <w:r>
        <w:t>本书出售、求购地址：https://www.jiaokey.com/book/detail/14256205.html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