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郭因文存  卷三</w:t>
      </w:r>
    </w:p>
    <w:p>
      <w:r>
        <w:rPr>
          <w:rFonts w:ascii="宋体" w:hAnsi="宋体" w:eastAsia="宋体"/>
          <w:sz w:val="24"/>
        </w:rPr>
        <w:t>郭因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郭因文存  卷三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9787546155296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本书为“美学·朱光潜评传”卷，收录了《在碰撞和摸索中成长》《在非艺术化的人生追求艺术化的人生》《遗憾与希望死去》等文章。</w:t>
      </w:r>
    </w:p>
    <w:p/>
    <w:p>
      <w:r>
        <w:t>本书出售、求购地址：https://www.jiaokey.com/book/detail/14256203.html</w:t>
      </w:r>
    </w:p>
    <w:p>
      <w:r>
        <w:t>更多论文集图书推荐：https://www.jiaokey.com</w:t>
      </w:r>
    </w:p>
    <w:p>
      <w:r>
        <w:t>郭因 其他作品：https://www.jiaokey.com/tag/郭因.html</w:t>
      </w:r>
    </w:p>
    <w:p>
      <w:r>
        <w:t>合肥：黄山书社 出版图书：https://www.jiaokey.com/tag/合肥：黄山书社.html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