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卷四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本书分为审美·审美散谭和文艺美学两大部分。收录《追求美吧——1980年新春寄语》《要重视审美教育》《青年与美学》《关于文艺美学的对象与范围》等文章。</w:t>
      </w:r>
    </w:p>
    <w:p/>
    <w:p>
      <w:r>
        <w:t>本书出售、求购地址：https://www.jiaokey.com/book/detail/14256202.html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