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卷十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本书分为议政言论和杂文两部分，收录《如何实现政治安定、经济调整——1981年2月24日在安徽省政协一次会议上的发言》《应提倡制度文明建设》《建立成立全省综合性的科技信息中心》等文章。</w:t>
      </w:r>
    </w:p>
    <w:p/>
    <w:p>
      <w:r>
        <w:t>本书出售、求购地址：https://www.jiaokey.com/book/detail/14256200.html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