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卷六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本书共七编，包括从先秦到东晋的绘画美学思想；南北朝的绘画美学思想；隋、唐的绘画美学思想；五代、两宋的绘画美学思想等。</w:t>
      </w:r>
    </w:p>
    <w:p/>
    <w:p>
      <w:r>
        <w:t>本书出售、求购地址：https://www.jiaokey.com/book/detail/14256199.html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