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郭因文存  卷七</w:t>
      </w:r>
    </w:p>
    <w:p>
      <w:r>
        <w:rPr>
          <w:rFonts w:ascii="宋体" w:hAnsi="宋体" w:eastAsia="宋体"/>
          <w:sz w:val="24"/>
        </w:rPr>
        <w:t>郭因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郭因文存  卷七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9787546155296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本书收录《中国绘画美学思想发展的基本脉络》《山水画美学简史》《历代徽州画家的绘画美学思想》《大文化、大美学与绘画美学》等文章。</w:t>
      </w:r>
    </w:p>
    <w:p/>
    <w:p>
      <w:r>
        <w:t>本书出售、求购地址：https://www.jiaokey.com/book/detail/14256198.html</w:t>
      </w:r>
    </w:p>
    <w:p>
      <w:r>
        <w:t>更多论文集图书推荐：https://www.jiaokey.com</w:t>
      </w:r>
    </w:p>
    <w:p>
      <w:r>
        <w:t>郭因 其他作品：https://www.jiaokey.com/tag/郭因.html</w:t>
      </w:r>
    </w:p>
    <w:p>
      <w:r>
        <w:t>合肥：黄山书社 出版图书：https://www.jiaokey.com/tag/合肥：黄山书社.html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