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卷十二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本书主要辑录了“世人”评说郭因的文章，具体收录《美的呼唤》《久怀江海志，长歌泄琼魂——访美学家郭因》《美的沉思、美的追求——访著名》等。</w:t>
      </w:r>
    </w:p>
    <w:p/>
    <w:p>
      <w:r>
        <w:t>本书出售、求购地址：https://www.jiaokey.com/book/detail/14256195.html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