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卷一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本书收录《大文化与大美学》《要跟什么决裂》《中和思想是中国传统文化的主流》《徽州社会现代转型问题》《如何进一步研究徽州文化》等文章。</w:t>
      </w:r>
    </w:p>
    <w:p/>
    <w:p>
      <w:r>
        <w:t>本书出售、求购地址：https://www.jiaokey.com/book/detail/14256194.html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