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书名：你唯一的缺点就是太完美了</w:t>
      </w:r>
    </w:p>
    <w:p>
      <w:r>
        <w:t>作者：（加）马丁·安东尼；（加）理查德·斯文森</w:t>
      </w:r>
    </w:p>
    <w:p>
      <w:r>
        <w:t>出版社：北京联合出版公司,2016.12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你唯一的缺点就是太完美了 评论地址：https://www.jiaokey.com/book/detail/14256159.html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