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统计学习理论基础</w:t>
      </w:r>
    </w:p>
    <w:p>
      <w:r>
        <w:rPr>
          <w:rFonts w:ascii="宋体" w:hAnsi="宋体" w:eastAsia="宋体"/>
          <w:sz w:val="24"/>
        </w:rPr>
        <w:t>（美）桑吉夫·库尔卡尼（Sanjeev Kulkarni），（美）吉尔伯特·哈曼（Gilbert Harman）著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统计学习理论基础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（美）桑吉夫·库尔卡尼（Sanjeev Kulkarni），（美）吉尔伯特·哈曼（Gilbert Harman）著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本书出售、求购地址：https://www.jiaokey.com/book/detail/14256155.html</w:t>
      </w:r>
    </w:p>
    <w:p>
      <w:r>
        <w:t>更多相关图书推荐：https://www.jiaokey.com</w:t>
      </w:r>
    </w:p>
    <w:p>
      <w:r>
        <w:t>（美）桑吉夫·库尔卡尼（Sanjeev Kulkarni），（美）吉尔伯特·哈曼（Gilbert Harman）著 其他作品：https://www.jiaokey.com/tag/（美）桑吉夫·库尔卡尼（Sanjeev Kulkarni），（美）吉尔伯特·哈曼（Gilbert Harman）著.html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关键词搜索：https://www.jiaokey.com/tag/统计学习理论基础.html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