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书名：营改增实战与筹划必读200案例</w:t>
      </w:r>
    </w:p>
    <w:p>
      <w:r>
        <w:t>作者：翟纯垲著</w:t>
      </w:r>
    </w:p>
    <w:p>
      <w:r>
        <w:t>出版社：北京:中国市场出版社,2016.12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营改增实战与筹划必读200案例 评论地址：https://www.jiaokey.com/book/detail/14256150.html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