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你知道我的迷惘  商业伦理案例选辑</w:t>
      </w:r>
    </w:p>
    <w:p>
      <w:r>
        <w:rPr>
          <w:rFonts w:ascii="宋体" w:hAnsi="宋体" w:eastAsia="宋体"/>
          <w:sz w:val="24"/>
        </w:rPr>
        <w:t>钱小军，姜朋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你知道我的迷惘  商业伦理案例选辑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钱小军，姜朋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本书出售、求购地址：https://www.jiaokey.com/book/detail/14256147.html</w:t>
      </w:r>
    </w:p>
    <w:p>
      <w:r>
        <w:t>更多相关图书推荐：https://www.jiaokey.com</w:t>
      </w:r>
    </w:p>
    <w:p>
      <w:r>
        <w:t>钱小军，姜朋 其他作品：https://www.jiaokey.com/tag/钱小军，姜朋.html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关键词搜索：https://www.jiaokey.com/tag/你知道我的迷惘  商业伦理案例选辑.html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