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哲学全书  第1部分  逻辑学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哲学全书  第1部分  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本书出售、求购地址：https://www.jiaokey.com/book/detail/14256116.html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关键词搜索：https://www.jiaokey.com/tag/哲学全书  第1部分  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