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  越走越快乐  回归疗法入门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  越走越快乐  回归疗法入门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本书出售、求购地址：https://www.jiaokey.com/book/detail/14256047.html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关键词搜索：https://www.jiaokey.com/tag/回家  越走越快乐  回归疗法入门.html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