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书名：红罐之争  谁是凉茶领导者</w:t>
      </w:r>
    </w:p>
    <w:p>
      <w:r>
        <w:t>作者：温旭主编</w:t>
      </w:r>
    </w:p>
    <w:p>
      <w:r>
        <w:t>出版社：北京:知识产权出版社,2016.11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红罐之争  谁是凉茶领导者 评论地址：https://www.jiaokey.com/book/detail/14256014.html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