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国家大事丛书  人民币发行与人民币汇率</w:t>
      </w:r>
    </w:p>
    <w:p>
      <w:r>
        <w:rPr>
          <w:rFonts w:ascii="宋体" w:hAnsi="宋体" w:eastAsia="宋体"/>
          <w:sz w:val="24"/>
        </w:rPr>
        <w:t>胡海鸥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6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国家大事丛书  人民币发行与人民币汇率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人民币汇率-研究-人民币-货币投放-研究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本书出售、求购地址：https://www.jiaokey.com/book/detail/14256012.html</w:t>
      </w:r>
    </w:p>
    <w:p>
      <w:r>
        <w:t>更多相关图书推荐：https://www.jiaokey.com</w:t>
      </w:r>
    </w:p>
    <w:p>
      <w:r>
        <w:t>胡海鸥 其他作品：https://www.jiaokey.com/tag/胡海鸥.html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关键词搜索：https://www.jiaokey.com/tag/人民币汇率-研究-人民币-货币投放-研究.html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