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OKR  源于英特尔和谷歌的目标管理利器</w:t>
      </w:r>
    </w:p>
    <w:p>
      <w:r>
        <w:rPr>
          <w:rFonts w:ascii="宋体" w:hAnsi="宋体" w:eastAsia="宋体"/>
          <w:sz w:val="24"/>
        </w:rPr>
        <w:t>（美）保罗R.尼文（Paul R.Niven），（美）本·拉莫尔特（Ben Lamorte）著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OKR  源于英特尔和谷歌的目标管理利器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（美）保罗R.尼文（Paul R.Niven），（美）本·拉莫尔特（Ben Lamorte）著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本书出售、求购地址：https://www.jiaokey.com/book/detail/14256004.html</w:t>
      </w:r>
    </w:p>
    <w:p>
      <w:r>
        <w:t>更多相关图书推荐：https://www.jiaokey.com</w:t>
      </w:r>
    </w:p>
    <w:p>
      <w:r>
        <w:t>（美）保罗R.尼文（Paul R.Niven），（美）本·拉莫尔特（Ben Lamorte）著 其他作品：https://www.jiaokey.com/tag/（美）保罗R.尼文（Paul R.Niven），（美）本·拉莫尔特（Ben Lamorte）著.html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关键词搜索：https://www.jiaokey.com/tag/OKR  源于英特尔和谷歌的目标管理利器.html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