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缺失的终结  从链接一切的迷失中找到归途</w:t>
      </w:r>
    </w:p>
    <w:p>
      <w:r>
        <w:rPr>
          <w:rFonts w:ascii="宋体" w:hAnsi="宋体" w:eastAsia="宋体"/>
          <w:sz w:val="24"/>
        </w:rPr>
        <w:t>（美）迈克尔·哈里斯著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缺失的终结  从链接一切的迷失中找到归途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本书出售、求购地址：https://www.jiaokey.com/book/detail/14255989.html</w:t>
      </w:r>
    </w:p>
    <w:p>
      <w:r>
        <w:t>更多相关图书推荐：https://www.jiaokey.com</w:t>
      </w:r>
    </w:p>
    <w:p>
      <w:r>
        <w:t>（美）迈克尔·哈里斯著 其他作品：https://www.jiaokey.com/tag/（美）迈克尔·哈里斯著.html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关键词搜索：https://www.jiaokey.com/tag/缺失的终结  从链接一切的迷失中找到归途.html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