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自由企业繁荣之路  重振劳动参与及供给</w:t>
      </w:r>
    </w:p>
    <w:p>
      <w:r>
        <w:rPr>
          <w:rFonts w:ascii="宋体" w:hAnsi="宋体" w:eastAsia="宋体"/>
          <w:sz w:val="24"/>
        </w:rPr>
        <w:t>埃德蒙·费尔普斯（Edmund S.Phelps）著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自由企业繁荣之路  重振劳动参与及供给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埃德蒙·费尔普斯（Edmund S.Phelps）著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本书出售、求购地址：https://www.jiaokey.com/book/detail/14255985.html</w:t>
      </w:r>
    </w:p>
    <w:p>
      <w:r>
        <w:t>更多相关图书推荐：https://www.jiaokey.com</w:t>
      </w:r>
    </w:p>
    <w:p>
      <w:r>
        <w:t>埃德蒙·费尔普斯（Edmund S.Phelps）著 其他作品：https://www.jiaokey.com/tag/埃德蒙·费尔普斯（Edmund S.Phelps）著.html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关键词搜索：https://www.jiaokey.com/tag/自由企业繁荣之路  重振劳动参与及供给.html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