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知日·谁是增田宗昭？  只有梦想值得实现！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知日·谁是增田宗昭？  只有梦想值得实现！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本书出售、求购地址：https://www.jiaokey.com/book/detail/14255935.html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关键词搜索：https://www.jiaokey.com/tag/知日·谁是增田宗昭？  只有梦想值得实现！.html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