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金融分析的制度范式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金融分析的制度范式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本书出售、求购地址：https://www.jiaokey.com/book/detail/14255919.html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关键词搜索：https://www.jiaokey.com/tag/金融分析的制度范式.html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