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随机波动率LIBOR市场模型及其利率衍生品定价</w:t>
      </w:r>
    </w:p>
    <w:p>
      <w:r>
        <w:rPr>
          <w:rFonts w:ascii="宋体" w:hAnsi="宋体" w:eastAsia="宋体"/>
          <w:sz w:val="24"/>
        </w:rPr>
        <w:t>马俊海著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随机波动率LIBOR市场模型及其利率衍生品定价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本书出售、求购地址：https://www.jiaokey.com/book/detail/14255917.html</w:t>
      </w:r>
    </w:p>
    <w:p>
      <w:r>
        <w:t>更多相关图书推荐：https://www.jiaokey.com</w:t>
      </w:r>
    </w:p>
    <w:p>
      <w:r>
        <w:t>马俊海著 其他作品：https://www.jiaokey.com/tag/马俊海著.html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关键词搜索：https://www.jiaokey.com/tag/随机波动率LIBOR市场模型及其利率衍生品定价.html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