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“十三五”时期经济风险评估  方法、结论与对策</w:t>
      </w:r>
    </w:p>
    <w:p>
      <w:r>
        <w:rPr>
          <w:rFonts w:ascii="宋体" w:hAnsi="宋体" w:eastAsia="宋体"/>
          <w:sz w:val="24"/>
        </w:rPr>
        <w:t>魏加宁，朱太辉，赵伟欣著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“十三五”时期经济风险评估  方法、结论与对策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魏加宁，朱太辉，赵伟欣著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本书出售、求购地址：https://www.jiaokey.com/book/detail/14255874.html</w:t>
      </w:r>
    </w:p>
    <w:p>
      <w:r>
        <w:t>更多相关图书推荐：https://www.jiaokey.com</w:t>
      </w:r>
    </w:p>
    <w:p>
      <w:r>
        <w:t>魏加宁，朱太辉，赵伟欣著 其他作品：https://www.jiaokey.com/tag/魏加宁，朱太辉，赵伟欣著.html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关键词搜索：https://www.jiaokey.com/tag/“十三五”时期经济风险评估  方法、结论与对策.html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