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云计算产业发展对产业结构优化的影响分析  以山东省为例</w:t>
      </w:r>
    </w:p>
    <w:p>
      <w:r>
        <w:rPr>
          <w:rFonts w:ascii="宋体" w:hAnsi="宋体" w:eastAsia="宋体"/>
          <w:sz w:val="24"/>
        </w:rPr>
        <w:t>于秀艳，郝晓玲著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云计算产业发展对产业结构优化的影响分析  以山东省为例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于秀艳，郝晓玲著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本书出售、求购地址：https://www.jiaokey.com/book/detail/14255869.html</w:t>
      </w:r>
    </w:p>
    <w:p>
      <w:r>
        <w:t>更多相关图书推荐：https://www.jiaokey.com</w:t>
      </w:r>
    </w:p>
    <w:p>
      <w:r>
        <w:t>于秀艳，郝晓玲著 其他作品：https://www.jiaokey.com/tag/于秀艳，郝晓玲著.html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关键词搜索：https://www.jiaokey.com/tag/云计算产业发展对产业结构优化的影响分析  以山东省为例.html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