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金融的背叛  恢复市场信心的十二项改革</w:t>
      </w:r>
    </w:p>
    <w:p>
      <w:r>
        <w:rPr>
          <w:rFonts w:ascii="宋体" w:hAnsi="宋体" w:eastAsia="宋体"/>
          <w:sz w:val="24"/>
        </w:rPr>
        <w:t>（美）乔治·乌杜（Georges Ugeux）著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金融的背叛  恢复市场信心的十二项改革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（美）乔治·乌杜（Georges Ugeux）著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本书出售、求购地址：https://www.jiaokey.com/book/detail/14255824.html</w:t>
      </w:r>
    </w:p>
    <w:p>
      <w:r>
        <w:t>更多相关图书推荐：https://www.jiaokey.com</w:t>
      </w:r>
    </w:p>
    <w:p>
      <w:r>
        <w:t>（美）乔治·乌杜（Georges Ugeux）著 其他作品：https://www.jiaokey.com/tag/（美）乔治·乌杜（Georges Ugeux）著.html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关键词搜索：https://www.jiaokey.com/tag/金融的背叛  恢复市场信心的十二项改革.html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