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成为最强工厂</w:t>
      </w:r>
    </w:p>
    <w:p>
      <w:r>
        <w:rPr>
          <w:rFonts w:ascii="宋体" w:hAnsi="宋体" w:eastAsia="宋体"/>
          <w:sz w:val="24"/>
        </w:rPr>
        <w:t>（日）御沓佳美，（日）柿内幸夫著；玲玲译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成为最强工厂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（日）御沓佳美，（日）柿内幸夫著；玲玲译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本书出售、求购地址：https://www.jiaokey.com/book/detail/14255813.html</w:t>
      </w:r>
    </w:p>
    <w:p>
      <w:r>
        <w:t>更多相关图书推荐：https://www.jiaokey.com</w:t>
      </w:r>
    </w:p>
    <w:p>
      <w:r>
        <w:t>（日）御沓佳美，（日）柿内幸夫著；玲玲译 其他作品：https://www.jiaokey.com/tag/（日）御沓佳美，（日）柿内幸夫著；玲玲译.html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关键词搜索：https://www.jiaokey.com/tag/成为最强工厂.html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