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打牮拨正  木构架古建筑纠偏工艺的传承与发展</w:t>
      </w:r>
    </w:p>
    <w:p>
      <w:r>
        <w:rPr>
          <w:rFonts w:ascii="宋体" w:hAnsi="宋体" w:eastAsia="宋体"/>
          <w:sz w:val="24"/>
        </w:rPr>
        <w:t>袁建力，杨韵编著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打牮拨正  木构架古建筑纠偏工艺的传承与发展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袁建力，杨韵编著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本书出售、求购地址：https://www.jiaokey.com/book/detail/14255807.html</w:t>
      </w:r>
    </w:p>
    <w:p>
      <w:r>
        <w:t>更多相关图书推荐：https://www.jiaokey.com</w:t>
      </w:r>
    </w:p>
    <w:p>
      <w:r>
        <w:t>袁建力，杨韵编著 其他作品：https://www.jiaokey.com/tag/袁建力，杨韵编著.html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关键词搜索：https://www.jiaokey.com/tag/打牮拨正  木构架古建筑纠偏工艺的传承与发展.html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